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中等专业学校教材  电工学  化工类各专业适用  1964年  修订本</w:t>
      </w:r>
    </w:p>
    <w:p>
      <w:r>
        <w:rPr>
          <w:rFonts w:ascii="宋体" w:hAnsi="宋体" w:eastAsia="宋体"/>
          <w:sz w:val="24"/>
        </w:rPr>
        <w:t>贺明，徐国和，周膺祜编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中等专业学校教材  电工学  化工类各专业适用  1964年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贺明，徐国和，周膺祜编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本书出售、求购地址：https://www.jiaokey.com/book/detail/13266901.html</w:t>
      </w:r>
    </w:p>
    <w:p>
      <w:r>
        <w:t>更多相关图书推荐：https://www.jiaokey.com</w:t>
      </w:r>
    </w:p>
    <w:p>
      <w:r>
        <w:t>贺明，徐国和，周膺祜编 其他作品：https://www.jiaokey.com/tag/贺明，徐国和，周膺祜编.html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关键词搜索：https://www.jiaokey.com/tag/中等专业学校教材  电工学  化工类各专业适用  1964年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