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书名：录音技术  录音机的使用法</w:t>
      </w:r>
    </w:p>
    <w:p>
      <w:r>
        <w:t>作者：陈寄影著</w:t>
      </w:r>
    </w:p>
    <w:p>
      <w:r>
        <w:t>出版社：大光出版社,1968.08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录音技术  录音机的使用法 评论地址：https://www.jiaokey.com/book/detail/13266891.html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