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苏联青年科学丛书  飞行的故事</w:t>
      </w:r>
    </w:p>
    <w:p>
      <w:r>
        <w:rPr>
          <w:rFonts w:ascii="宋体" w:hAnsi="宋体" w:eastAsia="宋体"/>
          <w:sz w:val="24"/>
        </w:rPr>
        <w:t>阿尔拉左洛夫著；毅凤译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苏联青年科学丛书  飞行的故事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阿尔拉左洛夫著；毅凤译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本书出售、求购地址：https://www.jiaokey.com/book/detail/13266874.html</w:t>
      </w:r>
    </w:p>
    <w:p>
      <w:r>
        <w:t>更多相关图书推荐：https://www.jiaokey.com</w:t>
      </w:r>
    </w:p>
    <w:p>
      <w:r>
        <w:t>阿尔拉左洛夫著；毅凤译 其他作品：https://www.jiaokey.com/tag/阿尔拉左洛夫著；毅凤译.html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关键词搜索：https://www.jiaokey.com/tag/苏联青年科学丛书  飞行的故事.html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