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常熟翁氏藏书图录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常熟翁氏藏书图录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本书出售、求购地址：https://www.jiaokey.com/book/detail/13266861.html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关键词搜索：https://www.jiaokey.com/tag/常熟翁氏藏书图录.html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