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KSJ－310H  矩阵式时间步进型顺序控制器  说明书</w:t>
      </w:r>
    </w:p>
    <w:p>
      <w:r>
        <w:rPr>
          <w:rFonts w:ascii="宋体" w:hAnsi="宋体" w:eastAsia="宋体"/>
          <w:sz w:val="24"/>
        </w:rPr>
        <w:t>上海起重电器厂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KSJ－310H  矩阵式时间步进型顺序控制器  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上海起重电器厂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上海起重电器厂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本书出售、求购地址：https://www.jiaokey.com/book/detail/13266773.html</w:t>
      </w:r>
    </w:p>
    <w:p>
      <w:r>
        <w:t>更多相关图书推荐：https://www.jiaokey.com</w:t>
      </w:r>
    </w:p>
    <w:p>
      <w:r>
        <w:t>上海起重电器厂 其他作品：https://www.jiaokey.com/tag/上海起重电器厂.html</w:t>
      </w:r>
    </w:p>
    <w:p>
      <w:r>
        <w:t>上海起重电器厂 出版图书：https://www.jiaokey.com/tag/上海起重电器厂.html</w:t>
      </w:r>
    </w:p>
    <w:p>
      <w:r>
        <w:t>关键词搜索：https://www.jiaokey.com/tag/KSJ－310H  矩阵式时间步进型顺序控制器  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