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书名：运算放大器应用  简介  电自七四届第五次学工参考</w:t>
      </w:r>
    </w:p>
    <w:p>
      <w:r>
        <w:t>作者：上海市业余工业大学长宁区分校编</w:t>
      </w:r>
    </w:p>
    <w:p>
      <w:r>
        <w:t>出版社：上海市业余工业大学长宁区分校</w:t>
      </w:r>
    </w:p>
    <w:p>
      <w:r>
        <w:t>出版日期：1976</w:t>
      </w:r>
    </w:p>
    <w:p>
      <w:r>
        <w:t>总页数：37</w:t>
      </w:r>
    </w:p>
    <w:p>
      <w:r>
        <w:t>更多请访问教客网: www.jiaokey.com</w:t>
      </w:r>
    </w:p>
    <w:p>
      <w:r>
        <w:t>运算放大器应用  简介  电自七四届第五次学工参考 评论地址：https://www.jiaokey.com/book/detail/13266772.html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