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书名：制粉工艺与设备</w:t>
      </w:r>
    </w:p>
    <w:p>
      <w:r>
        <w:t>作者：朱天钦主编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总页数：408</w:t>
      </w:r>
    </w:p>
    <w:p>
      <w:r>
        <w:t>更多请访问教客网: www.jiaokey.com</w:t>
      </w:r>
    </w:p>
    <w:p>
      <w:r>
        <w:t>制粉工艺与设备 评论地址：https://www.jiaokey.com/book/detail/13266730.html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