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黄庆元主编；钱如竹，鬲淑芳，李宗领，寥运策副主编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黄庆元主编；钱如竹，鬲淑芳，李宗领，寥运策副主编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本书出售、求购地址：https://www.jiaokey.com/book/detail/13266676.html</w:t>
      </w:r>
    </w:p>
    <w:p>
      <w:r>
        <w:t>更多相关图书推荐：https://www.jiaokey.com</w:t>
      </w:r>
    </w:p>
    <w:p>
      <w:r>
        <w:t>黄庆元主编；钱如竹，鬲淑芳，李宗领，寥运策副主编 其他作品：https://www.jiaokey.com/tag/黄庆元主编；钱如竹，鬲淑芳，李宗领，寥运策副主编.html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