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新大陆发现始末  哥伦布札记</w:t>
      </w:r>
    </w:p>
    <w:p>
      <w:r>
        <w:rPr>
          <w:rFonts w:ascii="宋体" w:hAnsi="宋体" w:eastAsia="宋体"/>
          <w:sz w:val="24"/>
        </w:rPr>
        <w:t>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新大陆发现始末  哥伦布札记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本书出售、求购地址：https://www.jiaokey.com/book/detail/13266664.html</w:t>
      </w:r>
    </w:p>
    <w:p>
      <w:r>
        <w:t>更多相关图书推荐：https://www.jiaokey.com</w:t>
      </w:r>
    </w:p>
    <w:p>
      <w:r>
        <w:t>郑克鲁译 其他作品：https://www.jiaokey.com/tag/郑克鲁译.html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关键词搜索：https://www.jiaokey.com/tag/新大陆发现始末  哥伦布札记.html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