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城市发展与水资源  太原市水资源评价及对策</w:t>
      </w:r>
    </w:p>
    <w:p>
      <w:r>
        <w:rPr>
          <w:rFonts w:ascii="宋体" w:hAnsi="宋体" w:eastAsia="宋体"/>
          <w:sz w:val="24"/>
        </w:rPr>
        <w:t>竺士林主编；叶寿征，李砚阁副主编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城市发展与水资源  太原市水资源评价及对策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竺士林主编；叶寿征，李砚阁副主编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本书出售、求购地址：https://www.jiaokey.com/book/detail/13266652.html</w:t>
      </w:r>
    </w:p>
    <w:p>
      <w:r>
        <w:t>更多相关图书推荐：https://www.jiaokey.com</w:t>
      </w:r>
    </w:p>
    <w:p>
      <w:r>
        <w:t>竺士林主编；叶寿征，李砚阁副主编 其他作品：https://www.jiaokey.com/tag/竺士林主编；叶寿征，李砚阁副主编.html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关键词搜索：https://www.jiaokey.com/tag/城市发展与水资源  太原市水资源评价及对策.html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