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中国信息报创刊十周年新闻作品集  1988-1998</w:t>
      </w:r>
    </w:p>
    <w:p>
      <w:r>
        <w:rPr>
          <w:rFonts w:ascii="宋体" w:hAnsi="宋体" w:eastAsia="宋体"/>
          <w:sz w:val="24"/>
        </w:rPr>
        <w:t>郭道夫主编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中国信息报创刊十周年新闻作品集  1988-1998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本书出售、求购地址：https://www.jiaokey.com/book/detail/13266597.html</w:t>
      </w:r>
    </w:p>
    <w:p>
      <w:r>
        <w:t>更多相关图书推荐：https://www.jiaokey.com</w:t>
      </w:r>
    </w:p>
    <w:p>
      <w:r>
        <w:t>郭道夫主编 其他作品：https://www.jiaokey.com/tag/郭道夫主编.html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关键词搜索：https://www.jiaokey.com/tag/中国信息报创刊十周年新闻作品集  1988-1998.html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