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书名：米芾苕溪诗帖蜀素帖及其笔法</w:t>
      </w:r>
    </w:p>
    <w:p>
      <w:r>
        <w:t>作者：骆恒光著</w:t>
      </w:r>
    </w:p>
    <w:p>
      <w:r>
        <w:t>出版社：杭州：西泠印社出版社</w:t>
      </w:r>
    </w:p>
    <w:p>
      <w:r>
        <w:t>出版日期：1994.03</w:t>
      </w:r>
    </w:p>
    <w:p>
      <w:r>
        <w:t>总页数：91</w:t>
      </w:r>
    </w:p>
    <w:p>
      <w:r>
        <w:t>更多请访问教客网: www.jiaokey.com</w:t>
      </w:r>
    </w:p>
    <w:p>
      <w:r>
        <w:t>米芾苕溪诗帖蜀素帖及其笔法 评论地址：https://www.jiaokey.com/book/detail/13266563.html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