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花园里的宝宝</w:t>
      </w:r>
    </w:p>
    <w:p>
      <w:r>
        <w:rPr>
          <w:rFonts w:ascii="宋体" w:hAnsi="宋体" w:eastAsia="宋体"/>
          <w:sz w:val="24"/>
        </w:rPr>
        <w:t>Anne Geddes创意，摄影；导演；曹文清译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Geddes创意，摄影；导演；曹文清译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本书出售、求购地址：https://www.jiaokey.com/book/detail/13266562.html</w:t>
      </w:r>
    </w:p>
    <w:p>
      <w:r>
        <w:t>更多相关图书推荐：https://www.jiaokey.com</w:t>
      </w:r>
    </w:p>
    <w:p>
      <w:r>
        <w:t>Anne Geddes创意，摄影；导演；曹文清译 其他作品：https://www.jiaokey.com/tag/Anne Geddes创意，摄影；导演；曹文清译.html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关键词搜索：https://www.jiaokey.com/tag/花园里的宝宝.html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