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书名：现代临床危重病症</w:t>
      </w:r>
    </w:p>
    <w:p>
      <w:r>
        <w:t>作者：王芳元，徐新献，郑朝新，揭盛华主编</w:t>
      </w:r>
    </w:p>
    <w:p>
      <w:r>
        <w:t>出版社：武汉：湖北科学技术出版社</w:t>
      </w:r>
    </w:p>
    <w:p>
      <w:r>
        <w:t>出版日期：1995.09</w:t>
      </w:r>
    </w:p>
    <w:p>
      <w:r>
        <w:t>总页数：329</w:t>
      </w:r>
    </w:p>
    <w:p>
      <w:r>
        <w:t>更多请访问教客网: www.jiaokey.com</w:t>
      </w:r>
    </w:p>
    <w:p>
      <w:r>
        <w:t>现代临床危重病症 评论地址：https://www.jiaokey.com/book/detail/13266494.html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