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俄藏黑水城汉文非佛教文献整理与研究  中</w:t>
      </w:r>
    </w:p>
    <w:p>
      <w:r>
        <w:rPr>
          <w:rFonts w:ascii="宋体" w:hAnsi="宋体" w:eastAsia="宋体"/>
          <w:sz w:val="24"/>
        </w:rPr>
        <w:t>孙继民，宋坤，陈瑞青等著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俄藏黑水城汉文非佛教文献整理与研究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孙继民，宋坤，陈瑞青等著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本书出售、求购地址：https://www.jiaokey.com/book/detail/13266451.html</w:t>
      </w:r>
    </w:p>
    <w:p>
      <w:r>
        <w:t>更多相关图书推荐：https://www.jiaokey.com</w:t>
      </w:r>
    </w:p>
    <w:p>
      <w:r>
        <w:t>孙继民，宋坤，陈瑞青等著 其他作品：https://www.jiaokey.com/tag/孙继民，宋坤，陈瑞青等著.html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关键词搜索：https://www.jiaokey.com/tag/俄藏黑水城汉文非佛教文献整理与研究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