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书名：中国文化知识读本  三藩之乱  上</w:t>
      </w:r>
    </w:p>
    <w:p>
      <w:r>
        <w:t>作者：范传男编著；金开诚主编</w:t>
      </w:r>
    </w:p>
    <w:p>
      <w:r>
        <w:t>出版社：长春:吉林文史出版社,2011.05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中国文化知识读本  三藩之乱  上 评论地址：https://www.jiaokey.com/book/detail/13266447.html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