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稀见上海史志资料丛书  2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稀见上海史志资料丛书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本书出售、求购地址：https://www.jiaokey.com/book/detail/13266426.html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关键词搜索：https://www.jiaokey.com/tag/稀见上海史志资料丛书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