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华北抗日战争史  第1部  从九一八到七七  第5卷  七七事变追溯</w:t>
      </w:r>
    </w:p>
    <w:p>
      <w:r>
        <w:rPr>
          <w:rFonts w:ascii="宋体" w:hAnsi="宋体" w:eastAsia="宋体"/>
          <w:sz w:val="24"/>
        </w:rPr>
        <w:t>何天义，曹朝阳，何晓著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华北抗日战争史  第1部  从九一八到七七  第5卷  七七事变追溯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何天义，曹朝阳，何晓著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本书出售、求购地址：https://www.jiaokey.com/book/detail/13266377.html</w:t>
      </w:r>
    </w:p>
    <w:p>
      <w:r>
        <w:t>更多相关图书推荐：https://www.jiaokey.com</w:t>
      </w:r>
    </w:p>
    <w:p>
      <w:r>
        <w:t>何天义，曹朝阳，何晓著 其他作品：https://www.jiaokey.com/tag/何天义，曹朝阳，何晓著.html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关键词搜索：https://www.jiaokey.com/tag/华北抗日战争史  第1部  从九一八到七七  第5卷  七七事变追溯.html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