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华北抗日战争史  第1部  从九一八到七七  第4卷  民众抗日救亡</w:t>
      </w:r>
    </w:p>
    <w:p>
      <w:r>
        <w:rPr>
          <w:rFonts w:ascii="宋体" w:hAnsi="宋体" w:eastAsia="宋体"/>
          <w:sz w:val="24"/>
        </w:rPr>
        <w:t>田苏苏，樊孝东，把增强，张瑞静著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华北抗日战争史  第1部  从九一八到七七  第4卷  民众抗日救亡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田苏苏，樊孝东，把增强，张瑞静著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本书出售、求购地址：https://www.jiaokey.com/book/detail/13266376.html</w:t>
      </w:r>
    </w:p>
    <w:p>
      <w:r>
        <w:t>更多相关图书推荐：https://www.jiaokey.com</w:t>
      </w:r>
    </w:p>
    <w:p>
      <w:r>
        <w:t>田苏苏，樊孝东，把增强，张瑞静著 其他作品：https://www.jiaokey.com/tag/田苏苏，樊孝东，把增强，张瑞静著.html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关键词搜索：https://www.jiaokey.com/tag/华北抗日战争史  第1部  从九一八到七七  第4卷  民众抗日救亡.html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