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书名：华北抗日战争史  第1部  从九一八到七七  第2卷  国共走向再次合作</w:t>
      </w:r>
    </w:p>
    <w:p>
      <w:r>
        <w:t>作者：黄黎，汤涛著</w:t>
      </w:r>
    </w:p>
    <w:p>
      <w:r>
        <w:t>出版社：</w:t>
      </w:r>
    </w:p>
    <w:p>
      <w:r>
        <w:t>出版日期：2012.07</w:t>
      </w:r>
    </w:p>
    <w:p>
      <w:r>
        <w:t>总页数：236</w:t>
      </w:r>
    </w:p>
    <w:p>
      <w:r>
        <w:t>更多请访问教客网: www.jiaokey.com</w:t>
      </w:r>
    </w:p>
    <w:p>
      <w:r>
        <w:t>华北抗日战争史  第1部  从九一八到七七  第2卷  国共走向再次合作 评论地址：https://www.jiaokey.com/book/detail/13266366.html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