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书名：华北抗日战争史  第1部  从九一八到七七  第1卷  日本侵略华北政策演变</w:t>
      </w:r>
    </w:p>
    <w:p>
      <w:r>
        <w:t>作者：张同乐，郭贵儒著</w:t>
      </w:r>
    </w:p>
    <w:p>
      <w:r>
        <w:t>出版社：石家庄：河北人民出版社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华北抗日战争史  第1部  从九一八到七七  第1卷  日本侵略华北政策演变 评论地址：https://www.jiaokey.com/book/detail/13266365.html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