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乡镇民族文化传承与发展研究  野三关模式</w:t>
      </w:r>
    </w:p>
    <w:p>
      <w:r>
        <w:rPr>
          <w:rFonts w:ascii="宋体" w:hAnsi="宋体" w:eastAsia="宋体"/>
          <w:sz w:val="24"/>
        </w:rPr>
        <w:t>邓莹辉，邓清国著；谭志松，朱宏主编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乡镇民族文化传承与发展研究  野三关模式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邓莹辉，邓清国著；谭志松，朱宏主编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本书出售、求购地址：https://www.jiaokey.com/book/detail/13266362.html</w:t>
      </w:r>
    </w:p>
    <w:p>
      <w:r>
        <w:t>更多相关图书推荐：https://www.jiaokey.com</w:t>
      </w:r>
    </w:p>
    <w:p>
      <w:r>
        <w:t>邓莹辉，邓清国著；谭志松，朱宏主编 其他作品：https://www.jiaokey.com/tag/邓莹辉，邓清国著；谭志松，朱宏主编.html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关键词搜索：https://www.jiaokey.com/tag/乡镇民族文化传承与发展研究  野三关模式.html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