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书名：吴越书</w:t>
      </w:r>
    </w:p>
    <w:p>
      <w:r>
        <w:t>作者：梁天瑞纂辑；钱济鄂校注</w:t>
      </w:r>
    </w:p>
    <w:p>
      <w:r>
        <w:t>出版社：上海：上海辞书出版社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吴越书 评论地址：https://www.jiaokey.com/book/detail/13266352.html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