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书名：五溪蛮图志</w:t>
      </w:r>
    </w:p>
    <w:p>
      <w:r>
        <w:t>作者：（明）沈瓒著</w:t>
      </w:r>
    </w:p>
    <w:p>
      <w:r>
        <w:t>出版社：长沙:岳麓书社,2012.03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五溪蛮图志 评论地址：https://www.jiaokey.com/book/detail/13266321.html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