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书名：南海龙狮南海衣冠南海古村  南海衣冠篇</w:t>
      </w:r>
    </w:p>
    <w:p>
      <w:r>
        <w:t>作者：中共佛山市南海区委宣传部，佛山市南海区文体旅游局，佛山市南海区档案局等主编</w:t>
      </w:r>
    </w:p>
    <w:p>
      <w:r>
        <w:t>出版社：广州:中山大学出版社,2011.06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南海龙狮南海衣冠南海古村  南海衣冠篇 评论地址：https://www.jiaokey.com/book/detail/13266276.html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