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正面站着  黄国武作品集写生卷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正面站着  黄国武作品集写生卷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本书出售、求购地址：https://www.jiaokey.com/book/detail/13266247.html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关键词搜索：https://www.jiaokey.com/tag/正面站着  黄国武作品集写生卷.html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