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小工作室的大智慧</w:t>
      </w:r>
    </w:p>
    <w:p>
      <w:r>
        <w:rPr>
          <w:rFonts w:ascii="宋体" w:hAnsi="宋体" w:eastAsia="宋体"/>
          <w:sz w:val="24"/>
        </w:rPr>
        <w:t>法国Pyramyd出版社编；夏开丰译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小工作室的大智慧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法国Pyramyd出版社编；夏开丰译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本书出售、求购地址：https://www.jiaokey.com/book/detail/13266236.html</w:t>
      </w:r>
    </w:p>
    <w:p>
      <w:r>
        <w:t>更多相关图书推荐：https://www.jiaokey.com</w:t>
      </w:r>
    </w:p>
    <w:p>
      <w:r>
        <w:t>法国Pyramyd出版社编；夏开丰译 其他作品：https://www.jiaokey.com/tag/法国Pyramyd出版社编；夏开丰译.html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关键词搜索：https://www.jiaokey.com/tag/小工作室的大智慧.html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