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书名：满铁档案资料汇编  第10卷  工商矿业统制与掠夺</w:t>
      </w:r>
    </w:p>
    <w:p>
      <w:r>
        <w:t>作者：苏崇民本卷主编</w:t>
      </w:r>
    </w:p>
    <w:p>
      <w:r>
        <w:t>出版社：</w:t>
      </w:r>
    </w:p>
    <w:p>
      <w:r>
        <w:t>出版日期：2011.11</w:t>
      </w:r>
    </w:p>
    <w:p>
      <w:r>
        <w:t>总页数：728</w:t>
      </w:r>
    </w:p>
    <w:p>
      <w:r>
        <w:t>更多请访问教客网: www.jiaokey.com</w:t>
      </w:r>
    </w:p>
    <w:p>
      <w:r>
        <w:t>满铁档案资料汇编  第10卷  工商矿业统制与掠夺 评论地址：https://www.jiaokey.com/book/detail/13266235.html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