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散点游走  黄国武作品集速写卷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散点游走  黄国武作品集速写卷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本书出售、求购地址：https://www.jiaokey.com/book/detail/13266214.html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关键词搜索：https://www.jiaokey.com/tag/散点游走  黄国武作品集速写卷.html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