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丹青翰墨颂福祥</w:t>
      </w:r>
    </w:p>
    <w:p>
      <w:r>
        <w:rPr>
          <w:rFonts w:ascii="宋体" w:hAnsi="宋体" w:eastAsia="宋体"/>
          <w:sz w:val="24"/>
        </w:rPr>
        <w:t>崔国强，覃道敏编著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丹青翰墨颂福祥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崔国强，覃道敏编著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本书出售、求购地址：https://www.jiaokey.com/book/detail/13266213.html</w:t>
      </w:r>
    </w:p>
    <w:p>
      <w:r>
        <w:t>更多相关图书推荐：https://www.jiaokey.com</w:t>
      </w:r>
    </w:p>
    <w:p>
      <w:r>
        <w:t>崔国强，覃道敏编著 其他作品：https://www.jiaokey.com/tag/崔国强，覃道敏编著.html</w:t>
      </w:r>
    </w:p>
    <w:p>
      <w:r>
        <w:t>中国文艺出版社 出版图书：https://www.jiaokey.com/tag/中国文艺出版社.html</w:t>
      </w:r>
    </w:p>
    <w:p>
      <w:r>
        <w:t>关键词搜索：https://www.jiaokey.com/tag/丹青翰墨颂福祥.html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