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书名：我的创意我快乐  中国海洋大学第二届大学生广告艺术大赛获奖作品选</w:t>
      </w:r>
    </w:p>
    <w:p>
      <w:r>
        <w:t>作者：吴春晖主编；傅根清，崔迅，于德华副主编</w:t>
      </w:r>
    </w:p>
    <w:p>
      <w:r>
        <w:t>出版社：青岛：中国海洋大学出版社</w:t>
      </w:r>
    </w:p>
    <w:p>
      <w:r>
        <w:t>出版日期：2011.09</w:t>
      </w:r>
    </w:p>
    <w:p>
      <w:r>
        <w:t>总页数：100</w:t>
      </w:r>
    </w:p>
    <w:p>
      <w:r>
        <w:t>更多请访问教客网: www.jiaokey.com</w:t>
      </w:r>
    </w:p>
    <w:p>
      <w:r>
        <w:t>我的创意我快乐  中国海洋大学第二届大学生广告艺术大赛获奖作品选 评论地址：https://www.jiaokey.com/book/detail/13266211.html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