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书名：残墨艺术创作与欣赏</w:t>
      </w:r>
    </w:p>
    <w:p>
      <w:r>
        <w:t>作者：孙敦秀主编</w:t>
      </w:r>
    </w:p>
    <w:p>
      <w:r>
        <w:t>出版社：北京:国防大学出版社,2011.10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残墨艺术创作与欣赏 评论地址：https://www.jiaokey.com/book/detail/13266198.html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