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书名：回归原点  中国当代工笔名家古代经典绘画摹写作品集</w:t>
      </w:r>
    </w:p>
    <w:p>
      <w:r>
        <w:t>作者：李安源主编</w:t>
      </w:r>
    </w:p>
    <w:p>
      <w:r>
        <w:t>出版社：合肥：安徽美术出版社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回归原点  中国当代工笔名家古代经典绘画摹写作品集 评论地址：https://www.jiaokey.com/book/detail/13266191.html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