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感受吉林雪地冰天  跟随摄影家邹毅赏冰雪看雾凇</w:t>
      </w:r>
    </w:p>
    <w:p>
      <w:r>
        <w:rPr>
          <w:rFonts w:ascii="宋体" w:hAnsi="宋体" w:eastAsia="宋体"/>
          <w:sz w:val="24"/>
        </w:rPr>
        <w:t>郭守卫撰文；邹毅摄影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感受吉林雪地冰天  跟随摄影家邹毅赏冰雪看雾凇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郭守卫撰文；邹毅摄影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本书出售、求购地址：https://www.jiaokey.com/book/detail/13266180.html</w:t>
      </w:r>
    </w:p>
    <w:p>
      <w:r>
        <w:t>更多相关图书推荐：https://www.jiaokey.com</w:t>
      </w:r>
    </w:p>
    <w:p>
      <w:r>
        <w:t>郭守卫撰文；邹毅摄影 其他作品：https://www.jiaokey.com/tag/郭守卫撰文；邹毅摄影.html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关键词搜索：https://www.jiaokey.com/tag/感受吉林雪地冰天  跟随摄影家邹毅赏冰雪看雾凇.html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