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地方性的尝试  云南回族特殊族群民族认同、族群关系及社会文化变迁研究</w:t>
      </w:r>
    </w:p>
    <w:p>
      <w:r>
        <w:rPr>
          <w:rFonts w:ascii="宋体" w:hAnsi="宋体" w:eastAsia="宋体"/>
          <w:sz w:val="24"/>
        </w:rPr>
        <w:t>冯瑜，赵卫东，李红春著；何明主编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地方性的尝试  云南回族特殊族群民族认同、族群关系及社会文化变迁研究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冯瑜，赵卫东，李红春著；何明主编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本书出售、求购地址：https://www.jiaokey.com/book/detail/13266148.html</w:t>
      </w:r>
    </w:p>
    <w:p>
      <w:r>
        <w:t>更多相关图书推荐：https://www.jiaokey.com</w:t>
      </w:r>
    </w:p>
    <w:p>
      <w:r>
        <w:t>冯瑜，赵卫东，李红春著；何明主编 其他作品：https://www.jiaokey.com/tag/冯瑜，赵卫东，李红春著；何明主编.html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关键词搜索：https://www.jiaokey.com/tag/地方性的尝试  云南回族特殊族群民族认同、族群关系及社会文化变迁研究.html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