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书名：卡通形象设计素材集</w:t>
      </w:r>
    </w:p>
    <w:p>
      <w:r>
        <w:t>作者：杨棣主编；雪域艺术工作室绘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总页数：194</w:t>
      </w:r>
    </w:p>
    <w:p>
      <w:r>
        <w:t>更多请访问教客网: www.jiaokey.com</w:t>
      </w:r>
    </w:p>
    <w:p>
      <w:r>
        <w:t>卡通形象设计素材集 评论地址：https://www.jiaokey.com/book/detail/13266114.html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