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书名：每下愈况  新文化史学与彼得·伯克研究</w:t>
      </w:r>
    </w:p>
    <w:p>
      <w:r>
        <w:t>作者:蔡玉辉著</w:t>
      </w:r>
    </w:p>
    <w:p>
      <w:r>
        <w:t>出版社:南京:译林出版社,2012.03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每下愈况  新文化史学与彼得·伯克研究评论地址：https://www.jiaokey.com/book/detail/13266099.html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