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图解三国志</w:t>
      </w:r>
    </w:p>
    <w:p>
      <w:r>
        <w:rPr>
          <w:rFonts w:ascii="宋体" w:hAnsi="宋体" w:eastAsia="宋体"/>
          <w:sz w:val="24"/>
        </w:rPr>
        <w:t>（日）土岐秋子，（日）塩沢裕仁著；扈敏译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图解三国志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（日）土岐秋子，（日）塩沢裕仁著；扈敏译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本书出售、求购地址：https://www.jiaokey.com/book/detail/13266077.html</w:t>
      </w:r>
    </w:p>
    <w:p>
      <w:r>
        <w:t>更多相关图书推荐：https://www.jiaokey.com</w:t>
      </w:r>
    </w:p>
    <w:p>
      <w:r>
        <w:t>（日）土岐秋子，（日）塩沢裕仁著；扈敏译 其他作品：https://www.jiaokey.com/tag/（日）土岐秋子，（日）塩沢裕仁著；扈敏译.html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关键词搜索：https://www.jiaokey.com/tag/图解三国志.html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