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极限曝光  应对困难光线条件的摄影秘笈</w:t>
      </w:r>
    </w:p>
    <w:p>
      <w:r>
        <w:rPr>
          <w:rFonts w:ascii="宋体" w:hAnsi="宋体" w:eastAsia="宋体"/>
          <w:sz w:val="24"/>
        </w:rPr>
        <w:t>（美）阿德勒，（美）瓦林德著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极限曝光  应对困难光线条件的摄影秘笈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（美）阿德勒，（美）瓦林德著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本书出售、求购地址：https://www.jiaokey.com/book/detail/13266066.html</w:t>
      </w:r>
    </w:p>
    <w:p>
      <w:r>
        <w:t>更多相关图书推荐：https://www.jiaokey.com</w:t>
      </w:r>
    </w:p>
    <w:p>
      <w:r>
        <w:t>（美）阿德勒，（美）瓦林德著 其他作品：https://www.jiaokey.com/tag/（美）阿德勒，（美）瓦林德著.html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关键词搜索：https://www.jiaokey.com/tag/极限曝光  应对困难光线条件的摄影秘笈.html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