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 8大风暴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 8大风暴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本书出售、求购地址：https://www.jiaokey.com/book/detail/13266037.html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关键词搜索：https://www.jiaokey.com/tag/SketchUp 8大风暴.html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