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Maya2012中文版完全学习手册  全程多媒体教学</w:t>
      </w:r>
    </w:p>
    <w:p>
      <w:r>
        <w:rPr>
          <w:rFonts w:ascii="宋体" w:hAnsi="宋体" w:eastAsia="宋体"/>
          <w:sz w:val="24"/>
        </w:rPr>
        <w:t>陈路石编著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Maya2012中文版完全学习手册  全程多媒体教学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本书出售、求购地址：https://www.jiaokey.com/book/detail/13266026.html</w:t>
      </w:r>
    </w:p>
    <w:p>
      <w:r>
        <w:t>更多相关图书推荐：https://www.jiaokey.com</w:t>
      </w:r>
    </w:p>
    <w:p>
      <w:r>
        <w:t>陈路石编著 其他作品：https://www.jiaokey.com/tag/陈路石编著.html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关键词搜索：https://www.jiaokey.com/tag/Maya2012中文版完全学习手册  全程多媒体教学.html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