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版面设计黄金法则</w:t>
      </w:r>
    </w:p>
    <w:p>
      <w:r>
        <w:rPr>
          <w:rFonts w:ascii="宋体" w:hAnsi="宋体" w:eastAsia="宋体"/>
          <w:sz w:val="24"/>
        </w:rPr>
        <w:t>（日）OBSCUREINC工作室编著；张夏薇，吴佳颖，张蓓蓓译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（日）OBSCUREINC工作室编著；张夏薇，吴佳颖，张蓓蓓译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本书出售、求购地址：https://www.jiaokey.com/book/detail/13265997.html</w:t>
      </w:r>
    </w:p>
    <w:p>
      <w:r>
        <w:t>更多相关图书推荐：https://www.jiaokey.com</w:t>
      </w:r>
    </w:p>
    <w:p>
      <w:r>
        <w:t>（日）OBSCUREINC工作室编著；张夏薇，吴佳颖，张蓓蓓译 其他作品：https://www.jiaokey.com/tag/（日）OBSCUREINC工作室编著；张夏薇，吴佳颖，张蓓蓓译.html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关键词搜索：https://www.jiaokey.com/tag/版面设计黄金法则.html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