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党员干部活学活用的国学经典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党员干部活学活用的国学经典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本书出售、求购地址：https://www.jiaokey.com/book/detail/13265989.html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关键词搜索：https://www.jiaokey.com/tag/党员干部活学活用的国学经典.html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