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书名：白领理财日记之玩转钱规则</w:t>
      </w:r>
    </w:p>
    <w:p>
      <w:r>
        <w:t>作者：MSN理财主编</w:t>
      </w:r>
    </w:p>
    <w:p>
      <w:r>
        <w:t>出版社：北京:东方出版社,2012.12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白领理财日记之玩转钱规则 评论地址：https://www.jiaokey.com/book/detail/13265986.html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