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作者：考研专业课真题研究组编写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总页数：416</w:t>
      </w:r>
    </w:p>
    <w:p>
      <w:r>
        <w:t>更多请访问教客网: www.jiaokey.com</w:t>
      </w:r>
    </w:p>
    <w:p>
      <w:r>
        <w:t>微机原理与接口技术 评论地址：https://www.jiaokey.com/book/detail/13265981.html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