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氚工艺</w:t>
      </w:r>
    </w:p>
    <w:p>
      <w:r>
        <w:rPr>
          <w:rFonts w:ascii="宋体" w:hAnsi="宋体" w:eastAsia="宋体"/>
          <w:sz w:val="24"/>
        </w:rPr>
        <w:t>王俊峰丛书主编；张伟，姚守忠主编；张慧忠，陶精言副主编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氚工艺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王俊峰丛书主编；张伟，姚守忠主编；张慧忠，陶精言副主编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本书出售、求购地址：https://www.jiaokey.com/book/detail/13265976.html</w:t>
      </w:r>
    </w:p>
    <w:p>
      <w:r>
        <w:t>更多相关图书推荐：https://www.jiaokey.com</w:t>
      </w:r>
    </w:p>
    <w:p>
      <w:r>
        <w:t>王俊峰丛书主编；张伟，姚守忠主编；张慧忠，陶精言副主编 其他作品：https://www.jiaokey.com/tag/王俊峰丛书主编；张伟，姚守忠主编；张慧忠，陶精言副主编.html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关键词搜索：https://www.jiaokey.com/tag/氚工艺.html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