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喋血的记忆  日军暴行亲见亲闻访谈录</w:t>
      </w:r>
    </w:p>
    <w:p>
      <w:r>
        <w:rPr>
          <w:rFonts w:ascii="宋体" w:hAnsi="宋体" w:eastAsia="宋体"/>
          <w:sz w:val="24"/>
        </w:rPr>
        <w:t>高玉峰，郭天红主编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喋血的记忆  日军暴行亲见亲闻访谈录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高玉峰，郭天红主编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本书出售、求购地址：https://www.jiaokey.com/book/detail/13265973.html</w:t>
      </w:r>
    </w:p>
    <w:p>
      <w:r>
        <w:t>更多相关图书推荐：https://www.jiaokey.com</w:t>
      </w:r>
    </w:p>
    <w:p>
      <w:r>
        <w:t>高玉峰，郭天红主编 其他作品：https://www.jiaokey.com/tag/高玉峰，郭天红主编.html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关键词搜索：https://www.jiaokey.com/tag/喋血的记忆  日军暴行亲见亲闻访谈录.html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