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“失序”的自然  一个草原社区的生态、权力与道德</w:t>
      </w:r>
    </w:p>
    <w:p>
      <w:r>
        <w:rPr>
          <w:rFonts w:ascii="宋体" w:hAnsi="宋体" w:eastAsia="宋体"/>
          <w:sz w:val="24"/>
        </w:rPr>
        <w:t>荀丽丽著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“失序”的自然  一个草原社区的生态、权力与道德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本书出售、求购地址：https://www.jiaokey.com/book/detail/13265970.html</w:t>
      </w:r>
    </w:p>
    <w:p>
      <w:r>
        <w:t>更多相关图书推荐：https://www.jiaokey.com</w:t>
      </w:r>
    </w:p>
    <w:p>
      <w:r>
        <w:t>荀丽丽著 其他作品：https://www.jiaokey.com/tag/荀丽丽著.html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关键词搜索：https://www.jiaokey.com/tag/“失序”的自然  一个草原社区的生态、权力与道德.html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