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数码单反风光摄影大典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数码单反风光摄影大典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本书出售、求购地址：https://www.jiaokey.com/book/detail/13265967.html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关键词搜索：https://www.jiaokey.com/tag/数码单反风光摄影大典.html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