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组织各部门执行GB\T19001和GJB9001质量管理体系要求实施指南</w:t>
      </w:r>
    </w:p>
    <w:p>
      <w:r>
        <w:rPr>
          <w:rFonts w:ascii="宋体" w:hAnsi="宋体" w:eastAsia="宋体"/>
          <w:sz w:val="24"/>
        </w:rPr>
        <w:t>戴兴龙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组织各部门执行GB\T19001和GJB9001质量管理体系要求实施指南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9787811406719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质量管理体系-国家标准-中国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质量管理系统标准使用指导手册，主要内容包括：质量管理体系标准解读，最高管理者如何实施标准的要求，管理者代表如何实施标准的要求，组织的其他高层领导如何实施标准的要求，质量管理部门、质量检验部门、科技管理部门、设计开发部门、工艺技术部门、外包过程管理部门、生产制造部门、人力资源部门、设备管理部门、仪器管理部门、市场管理部门、售后服务部门、物资贮存部门、基层班组等部门如何实施标准的要求；质量管理体系标准中引用标准索引。</w:t>
      </w:r>
    </w:p>
    <w:p/>
    <w:p>
      <w:r>
        <w:t>本书出售、求购地址：https://www.jiaokey.com/book/detail/13265937.html</w:t>
      </w:r>
    </w:p>
    <w:p>
      <w:r>
        <w:t>更多企业生产管理图书推荐：https://www.jiaokey.com</w:t>
      </w:r>
    </w:p>
    <w:p>
      <w:r>
        <w:t>戴兴龙 其他作品：https://www.jiaokey.com/tag/戴兴龙.html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关键词搜索：https://www.jiaokey.com/tag/质量管理体系-国家标准-中国.html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